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2005年未来展望</w:t>
      </w:r>
    </w:p>
    <w:p>
      <w:r>
        <w:rPr>
          <w:rFonts w:ascii="宋体" w:hAnsi="宋体" w:eastAsia="宋体"/>
          <w:sz w:val="24"/>
        </w:rPr>
        <w:t>（美）杰罗姆 C.格伦 西奥多 J.戈登著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2005年未来展望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 C.格伦 西奥多 J.戈登著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本书出售、求购地址：https://www.jiaokey.com/book/detail/11641794.html</w:t>
      </w:r>
    </w:p>
    <w:p>
      <w:r>
        <w:t>更多相关图书推荐：https://www.jiaokey.com</w:t>
      </w:r>
    </w:p>
    <w:p>
      <w:r>
        <w:t>（美）杰罗姆 C.格伦 西奥多 J.戈登著 其他作品：https://www.jiaokey.com/tag/（美）杰罗姆 C.格伦 西奥多 J.戈登著.html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关键词搜索：https://www.jiaokey.com/tag/2005年未来展望.html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