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促进海峡西岸经济区建设的财政政策研究  2004年福建省财政优秀调研文稿选编</w:t>
      </w:r>
    </w:p>
    <w:p>
      <w:r>
        <w:rPr>
          <w:rFonts w:ascii="宋体" w:hAnsi="宋体" w:eastAsia="宋体"/>
          <w:sz w:val="24"/>
        </w:rPr>
        <w:t>马潞生主编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17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促进海峡西岸经济区建设的财政政策研究  2004年福建省财政优秀调研文稿选编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马潞生主编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经济区-财政政策-福建省-文集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本书出售、求购地址：https://www.jiaokey.com/book/detail/11641776.html</w:t>
      </w:r>
    </w:p>
    <w:p>
      <w:r>
        <w:t>更多相关图书推荐：https://www.jiaokey.com</w:t>
      </w:r>
    </w:p>
    <w:p>
      <w:r>
        <w:t>马潞生主编 其他作品：https://www.jiaokey.com/tag/马潞生主编.html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关键词搜索：https://www.jiaokey.com/tag/经济区-财政政策-福建省-文集.html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