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基于战略竞争力的服务补救管理体系</w:t>
      </w:r>
    </w:p>
    <w:p>
      <w:r>
        <w:rPr>
          <w:rFonts w:ascii="宋体" w:hAnsi="宋体" w:eastAsia="宋体"/>
          <w:sz w:val="24"/>
        </w:rPr>
        <w:t>张金成，范秀成主编；何会文著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基于战略竞争力的服务补救管理体系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张金成，范秀成主编；何会文著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商业管理) 服务业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本书出售、求购地址：https://www.jiaokey.com/book/detail/11641775.html</w:t>
      </w:r>
    </w:p>
    <w:p>
      <w:r>
        <w:t>更多相关图书推荐：https://www.jiaokey.com</w:t>
      </w:r>
    </w:p>
    <w:p>
      <w:r>
        <w:t>张金成，范秀成主编；何会文著 其他作品：https://www.jiaokey.com/tag/张金成，范秀成主编；何会文著.html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关键词搜索：https://www.jiaokey.com/tag/服务业(学科: 商业管理) 服务业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