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书名：国家投资和拟在建项目通览</w:t>
      </w:r>
    </w:p>
    <w:p>
      <w:r>
        <w:t>作者：钱军主编；国家信息中心信息资源开发部，北京中媒富信信息技术中心编</w:t>
      </w:r>
    </w:p>
    <w:p>
      <w:r>
        <w:t>出版社：北京:中国财政经济出版社,2005.09</w:t>
      </w:r>
    </w:p>
    <w:p>
      <w:r>
        <w:t>出版日期：</w:t>
      </w:r>
    </w:p>
    <w:p>
      <w:r>
        <w:t>总页数：304</w:t>
      </w:r>
    </w:p>
    <w:p>
      <w:r>
        <w:t>更多请访问教客网: www.jiaokey.com</w:t>
      </w:r>
    </w:p>
    <w:p>
      <w:r>
        <w:t>国家投资和拟在建项目通览 评论地址：https://www.jiaokey.com/book/detail/11641766.html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