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走出黑洞  舞弊防范与识别之道</w:t>
      </w:r>
    </w:p>
    <w:p>
      <w:r>
        <w:rPr>
          <w:rFonts w:ascii="宋体" w:hAnsi="宋体" w:eastAsia="宋体"/>
          <w:sz w:val="24"/>
        </w:rPr>
        <w:t>杨和茂，王霞编著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走出黑洞  舞弊防范与识别之道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杨和茂，王霞编著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本书出售、求购地址：https://www.jiaokey.com/book/detail/11641756.html</w:t>
      </w:r>
    </w:p>
    <w:p>
      <w:r>
        <w:t>更多相关图书推荐：https://www.jiaokey.com</w:t>
      </w:r>
    </w:p>
    <w:p>
      <w:r>
        <w:t>杨和茂，王霞编著 其他作品：https://www.jiaokey.com/tag/杨和茂，王霞编著.html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关键词搜索：https://www.jiaokey.com/tag/走出黑洞  舞弊防范与识别之道.html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