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虚拟经济与价值化积累  经济虚拟化的历史与逻辑</w:t>
      </w:r>
    </w:p>
    <w:p>
      <w:r>
        <w:rPr>
          <w:rFonts w:ascii="宋体" w:hAnsi="宋体" w:eastAsia="宋体"/>
          <w:sz w:val="24"/>
        </w:rPr>
        <w:t>刘晓欣著（南开大学经济学院）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虚拟经济与价值化积累  经济虚拟化的历史与逻辑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刘晓欣著（南开大学经济学院）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本书出售、求购地址：https://www.jiaokey.com/book/detail/11641744.html</w:t>
      </w:r>
    </w:p>
    <w:p>
      <w:r>
        <w:t>更多相关图书推荐：https://www.jiaokey.com</w:t>
      </w:r>
    </w:p>
    <w:p>
      <w:r>
        <w:t>刘晓欣著（南开大学经济学院） 其他作品：https://www.jiaokey.com/tag/刘晓欣著（南开大学经济学院）.html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关键词搜索：https://www.jiaokey.com/tag/虚拟经济与价值化积累  经济虚拟化的历史与逻辑.html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