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企业资金安全性控制研究  基于信息不对称的分析框架</w:t>
      </w:r>
    </w:p>
    <w:p>
      <w:r>
        <w:rPr>
          <w:rFonts w:ascii="宋体" w:hAnsi="宋体" w:eastAsia="宋体"/>
          <w:sz w:val="24"/>
        </w:rPr>
        <w:t>干胜道著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企业资金安全性控制研究  基于信息不对称的分析框架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干胜道著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本书出售、求购地址：https://www.jiaokey.com/book/detail/11641730.html</w:t>
      </w:r>
    </w:p>
    <w:p>
      <w:r>
        <w:t>更多相关图书推荐：https://www.jiaokey.com</w:t>
      </w:r>
    </w:p>
    <w:p>
      <w:r>
        <w:t>干胜道著 其他作品：https://www.jiaokey.com/tag/干胜道著.html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关键词搜索：https://www.jiaokey.com/tag/企业资金安全性控制研究  基于信息不对称的分析框架.html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