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公司董事会、监事会效率与内控机制研究</w:t>
      </w:r>
    </w:p>
    <w:p>
      <w:r>
        <w:rPr>
          <w:rFonts w:ascii="宋体" w:hAnsi="宋体" w:eastAsia="宋体"/>
          <w:sz w:val="24"/>
        </w:rPr>
        <w:t>吴水澎主编；陈汉文，薛祖云副主编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公司董事会、监事会效率与内控机制研究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吴水澎主编；陈汉文，薛祖云副主编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本书出售、求购地址：https://www.jiaokey.com/book/detail/11641719.html</w:t>
      </w:r>
    </w:p>
    <w:p>
      <w:r>
        <w:t>更多相关图书推荐：https://www.jiaokey.com</w:t>
      </w:r>
    </w:p>
    <w:p>
      <w:r>
        <w:t>吴水澎主编；陈汉文，薛祖云副主编 其他作品：https://www.jiaokey.com/tag/吴水澎主编；陈汉文，薛祖云副主编.html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关键词搜索：https://www.jiaokey.com/tag/公司董事会、监事会效率与内控机制研究.html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