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书名：坚实的足迹</w:t>
      </w:r>
    </w:p>
    <w:p>
      <w:r>
        <w:t>作者：张庆义，宋凤仙主编；崔春林，王金涛，常江敏副主编</w:t>
      </w:r>
    </w:p>
    <w:p>
      <w:r>
        <w:t>出版社：郑州：中原农民出版社</w:t>
      </w:r>
    </w:p>
    <w:p>
      <w:r>
        <w:t>出版日期：2006.02</w:t>
      </w:r>
    </w:p>
    <w:p>
      <w:r>
        <w:t>总页数：209</w:t>
      </w:r>
    </w:p>
    <w:p>
      <w:r>
        <w:t>更多请访问教客网: www.jiaokey.com</w:t>
      </w:r>
    </w:p>
    <w:p>
      <w:r>
        <w:t>坚实的足迹 评论地址：https://www.jiaokey.com/book/detail/11641712.html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