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Hardening Network Security中文版</w:t>
      </w:r>
    </w:p>
    <w:p>
      <w:r>
        <w:rPr>
          <w:rFonts w:ascii="宋体" w:hAnsi="宋体" w:eastAsia="宋体"/>
          <w:sz w:val="24"/>
        </w:rPr>
        <w:t>（美）麦勤瑞（Mallery，J.）著；邓琦皓译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Hardening Network Security中文版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（美）麦勤瑞（Mallery，J.）著；邓琦皓译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本书出售、求购地址：https://www.jiaokey.com/book/detail/11641689.html</w:t>
      </w:r>
    </w:p>
    <w:p>
      <w:r>
        <w:t>更多相关图书推荐：https://www.jiaokey.com</w:t>
      </w:r>
    </w:p>
    <w:p>
      <w:r>
        <w:t>（美）麦勤瑞（Mallery，J.）著；邓琦皓译 其他作品：https://www.jiaokey.com/tag/（美）麦勤瑞（Mallery，J.）著；邓琦皓译.html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关键词搜索：https://www.jiaokey.com/tag/Hardening Network Security中文版.html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