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责任与行动  中国城市反贫困责任伦理问题研究</w:t>
      </w:r>
    </w:p>
    <w:p>
      <w:r>
        <w:rPr>
          <w:rFonts w:ascii="宋体" w:hAnsi="宋体" w:eastAsia="宋体"/>
          <w:sz w:val="24"/>
        </w:rPr>
        <w:t>唐宜荣著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责任与行动  中国城市反贫困责任伦理问题研究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本书出售、求购地址：https://www.jiaokey.com/book/detail/11641626.html</w:t>
      </w:r>
    </w:p>
    <w:p>
      <w:r>
        <w:t>更多相关图书推荐：https://www.jiaokey.com</w:t>
      </w:r>
    </w:p>
    <w:p>
      <w:r>
        <w:t>唐宜荣著 其他作品：https://www.jiaokey.com/tag/唐宜荣著.html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关键词搜索：https://www.jiaokey.com/tag/责任与行动  中国城市反贫困责任伦理问题研究.html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