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塑料注射制品配方设计与加工实例</w:t>
      </w:r>
    </w:p>
    <w:p>
      <w:r>
        <w:rPr>
          <w:rFonts w:ascii="宋体" w:hAnsi="宋体" w:eastAsia="宋体"/>
          <w:sz w:val="24"/>
        </w:rPr>
        <w:t>张玉龙，张子钦编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塑料注射制品配方设计与加工实例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张玉龙，张子钦编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本书出售、求购地址：https://www.jiaokey.com/book/detail/11641585.html</w:t>
      </w:r>
    </w:p>
    <w:p>
      <w:r>
        <w:t>更多相关图书推荐：https://www.jiaokey.com</w:t>
      </w:r>
    </w:p>
    <w:p>
      <w:r>
        <w:t>张玉龙，张子钦编 其他作品：https://www.jiaokey.com/tag/张玉龙，张子钦编.html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关键词搜索：https://www.jiaokey.com/tag/塑料注射制品配方设计与加工实例.html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