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我在传销中的82天  中国第一本全面揭露传销内幕的纪实作品</w:t>
      </w:r>
    </w:p>
    <w:p>
      <w:r>
        <w:rPr>
          <w:rFonts w:ascii="宋体" w:hAnsi="宋体" w:eastAsia="宋体"/>
          <w:sz w:val="24"/>
        </w:rPr>
        <w:t>刘年著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我在传销中的82天  中国第一本全面揭露传销内幕的纪实作品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本书出售、求购地址：https://www.jiaokey.com/book/detail/11641573.html</w:t>
      </w:r>
    </w:p>
    <w:p>
      <w:r>
        <w:t>更多相关图书推荐：https://www.jiaokey.com</w:t>
      </w:r>
    </w:p>
    <w:p>
      <w:r>
        <w:t>刘年著 其他作品：https://www.jiaokey.com/tag/刘年著.html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关键词搜索：https://www.jiaokey.com/tag/我在传销中的82天  中国第一本全面揭露传销内幕的纪实作品.html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