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口袋小绘本：奇妙百宝盒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口袋小绘本：奇妙百宝盒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关键词搜索：https://www.jiaokey.com/tag/口袋小绘本：奇妙百宝盒.html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