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口袋小绘本：爱心动物园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口袋小绘本：爱心动物园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本书出售、求购地址：https://www.jiaokey.com/book/detail/11641448.html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关键词搜索：https://www.jiaokey.com/tag/口袋小绘本：爱心动物园.html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