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漫画成语故事  叶公好龙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漫画成语故事  叶公好龙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本书出售、求购地址：https://www.jiaokey.com/book/detail/11641374.html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关键词搜索：https://www.jiaokey.com/tag/漫画成语故事  叶公好龙.html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