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绘画本世界通史·现代卷  下</w:t>
      </w:r>
    </w:p>
    <w:p>
      <w:r>
        <w:rPr>
          <w:rFonts w:ascii="宋体" w:hAnsi="宋体" w:eastAsia="宋体"/>
          <w:sz w:val="24"/>
        </w:rPr>
        <w:t>王正平，楼均信，孙仁宗主编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绘画本世界通史·现代卷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王正平，楼均信，孙仁宗主编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本书出售、求购地址：https://www.jiaokey.com/book/detail/11641362.html</w:t>
      </w:r>
    </w:p>
    <w:p>
      <w:r>
        <w:t>更多相关图书推荐：https://www.jiaokey.com</w:t>
      </w:r>
    </w:p>
    <w:p>
      <w:r>
        <w:t>王正平，楼均信，孙仁宗主编 其他作品：https://www.jiaokey.com/tag/王正平，楼均信，孙仁宗主编.html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关键词搜索：https://www.jiaokey.com/tag/绘画本世界通史·现代卷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