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书名：人类与器官移植</w:t>
      </w:r>
    </w:p>
    <w:p>
      <w:r>
        <w:t>作者：杨亚利编写；高韬等绘画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总页数：137</w:t>
      </w:r>
    </w:p>
    <w:p>
      <w:r>
        <w:t>更多请访问教客网: www.jiaokey.com</w:t>
      </w:r>
    </w:p>
    <w:p>
      <w:r>
        <w:t>人类与器官移植 评论地址：https://www.jiaokey.com/book/detail/11641322.html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