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书名：可爱动物小寓言  猴子捞月亮</w:t>
      </w:r>
    </w:p>
    <w:p>
      <w:r>
        <w:t>作者：登亚编</w:t>
      </w:r>
    </w:p>
    <w:p>
      <w:r>
        <w:t>出版社：北京:北京出版社,2005.05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可爱动物小寓言  猴子捞月亮 评论地址：https://www.jiaokey.com/book/detail/11641285.html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