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小迷糊兔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小迷糊兔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本书出售、求购地址：https://www.jiaokey.com/book/detail/11641281.html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关键词搜索：https://www.jiaokey.com/tag/小迷糊兔.html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