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少儿安全知识与防护技能  饮食、卫生篇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少儿安全知识与防护技能  饮食、卫生篇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本书出售、求购地址：https://www.jiaokey.com/book/detail/11641252.html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关键词搜索：https://www.jiaokey.com/tag/少儿安全知识与防护技能  饮食、卫生篇.html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