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百大考古发现</w:t>
      </w:r>
    </w:p>
    <w:p>
      <w:r>
        <w:rPr>
          <w:rFonts w:ascii="宋体" w:hAnsi="宋体" w:eastAsia="宋体"/>
          <w:sz w:val="24"/>
        </w:rPr>
        <w:t>（英）杰奎琳·迪宁（J.Dineen）文字 钱屿，钱律译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（英）杰奎琳·迪宁（J.Dineen）文字 钱屿，钱律译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本书出售、求购地址：https://www.jiaokey.com/book/detail/11641229.html</w:t>
      </w:r>
    </w:p>
    <w:p>
      <w:r>
        <w:t>更多相关图书推荐：https://www.jiaokey.com</w:t>
      </w:r>
    </w:p>
    <w:p>
      <w:r>
        <w:t>（英）杰奎琳·迪宁（J.Dineen）文字 钱屿，钱律译 其他作品：https://www.jiaokey.com/tag/（英）杰奎琳·迪宁（J.Dineen）文字 钱屿，钱律译.html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关键词搜索：https://www.jiaokey.com/tag/百大考古发现.html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