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书名：狼孩和朋友  世界金奖卡通童话</w:t>
      </w:r>
    </w:p>
    <w:p>
      <w:r>
        <w:t>作者:益群文；成海涛，李翔</w:t>
      </w:r>
    </w:p>
    <w:p>
      <w:r>
        <w:t>出版社:北京：农村读物出版社</w:t>
      </w:r>
    </w:p>
    <w:p>
      <w:r>
        <w:t>出版日期：2002.01</w:t>
      </w:r>
    </w:p>
    <w:p>
      <w:r>
        <w:t>总页数：60</w:t>
      </w:r>
    </w:p>
    <w:p>
      <w:r>
        <w:t>更多请访问教客网:www.jiaokey.com</w:t>
      </w:r>
    </w:p>
    <w:p>
      <w:r>
        <w:t>狼孩和朋友  世界金奖卡通童话评论地址：https://www.jiaokey.com/book/detail/11641208.html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