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半小时阅读  二年级</w:t>
      </w:r>
    </w:p>
    <w:p>
      <w:r>
        <w:rPr>
          <w:rFonts w:ascii="宋体" w:hAnsi="宋体" w:eastAsia="宋体"/>
          <w:sz w:val="24"/>
        </w:rPr>
        <w:t>柯孔标等编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6791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64119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6791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半小时阅读  二年级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柯孔标等编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语文课-阅读教学-小学-教学参考资料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本书出售、求购地址：https://www.jiaokey.com/book/detail/11641191.html</w:t>
      </w:r>
    </w:p>
    <w:p>
      <w:r>
        <w:t>更多相关图书推荐：https://www.jiaokey.com</w:t>
      </w:r>
    </w:p>
    <w:p>
      <w:r>
        <w:t>柯孔标等编 其他作品：https://www.jiaokey.com/tag/柯孔标等编.html</w:t>
      </w:r>
    </w:p>
    <w:p>
      <w:r>
        <w:t>杭州：浙江少年儿童出版社 出版图书：https://www.jiaokey.com/tag/杭州：浙江少年儿童出版社.html</w:t>
      </w:r>
    </w:p>
    <w:p>
      <w:r>
        <w:t>关键词搜索：https://www.jiaokey.com/tag/语文课-阅读教学-小学-教学参考资料.html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