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雷梦拉八岁</w:t>
      </w:r>
    </w:p>
    <w:p>
      <w:r>
        <w:rPr>
          <w:rFonts w:ascii="宋体" w:hAnsi="宋体" w:eastAsia="宋体"/>
          <w:sz w:val="24"/>
        </w:rPr>
        <w:t>（美）克莱瑞著；吴淑娟，江世伟译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雷梦拉八岁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（美）克莱瑞著；吴淑娟，江世伟译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汉语拼音-儿童-读物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本书出售、求购地址：https://www.jiaokey.com/book/detail/11641190.html</w:t>
      </w:r>
    </w:p>
    <w:p>
      <w:r>
        <w:t>更多相关图书推荐：https://www.jiaokey.com</w:t>
      </w:r>
    </w:p>
    <w:p>
      <w:r>
        <w:t>（美）克莱瑞著；吴淑娟，江世伟译 其他作品：https://www.jiaokey.com/tag/（美）克莱瑞著；吴淑娟，江世伟译.html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关键词搜索：https://www.jiaokey.com/tag/汉语拼音-儿童-读物.html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