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故事大王  巨人的牙齿</w:t>
      </w:r>
    </w:p>
    <w:p>
      <w:r>
        <w:rPr>
          <w:rFonts w:ascii="宋体" w:hAnsi="宋体" w:eastAsia="宋体"/>
          <w:sz w:val="24"/>
        </w:rPr>
        <w:t>常云鹰著；张晓夜绘；武玉桂；周春玲；季世成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故事大王  巨人的牙齿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常云鹰著；张晓夜绘；武玉桂；周春玲；季世成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本书出售、求购地址：https://www.jiaokey.com/book/detail/11641161.html</w:t>
      </w:r>
    </w:p>
    <w:p>
      <w:r>
        <w:t>更多相关图书推荐：https://www.jiaokey.com</w:t>
      </w:r>
    </w:p>
    <w:p>
      <w:r>
        <w:t>常云鹰著；张晓夜绘；武玉桂；周春玲；季世成 其他作品：https://www.jiaokey.com/tag/常云鹰著；张晓夜绘；武玉桂；周春玲；季世成.html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关键词搜索：https://www.jiaokey.com/tag/故事大王  巨人的牙齿.html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