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狼孩毛克利</w:t>
      </w:r>
    </w:p>
    <w:p>
      <w:r>
        <w:rPr>
          <w:rFonts w:ascii="宋体" w:hAnsi="宋体" w:eastAsia="宋体"/>
          <w:sz w:val="24"/>
        </w:rPr>
        <w:t>吉卜林原著；袁建财编译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狼孩毛克利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吉卜林原著；袁建财编译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本书出售、求购地址：https://www.jiaokey.com/book/detail/11641153.html</w:t>
      </w:r>
    </w:p>
    <w:p>
      <w:r>
        <w:t>更多相关图书推荐：https://www.jiaokey.com</w:t>
      </w:r>
    </w:p>
    <w:p>
      <w:r>
        <w:t>吉卜林原著；袁建财编译 其他作品：https://www.jiaokey.com/tag/吉卜林原著；袁建财编译.html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关键词搜索：https://www.jiaokey.com/tag/世界名著童话屋  狼孩毛克利.html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