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名言·名人</w:t>
      </w:r>
    </w:p>
    <w:p>
      <w:r>
        <w:rPr>
          <w:rFonts w:ascii="宋体" w:hAnsi="宋体" w:eastAsia="宋体"/>
          <w:sz w:val="24"/>
        </w:rPr>
        <w:t>权锗云，葛甲编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14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11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14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名言·名人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权锗云，葛甲编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格言-汇编-世界  故事-作品集-世界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本书出售、求购地址：https://www.jiaokey.com/book/detail/11641134.html</w:t>
      </w:r>
    </w:p>
    <w:p>
      <w:r>
        <w:t>更多相关图书推荐：https://www.jiaokey.com</w:t>
      </w:r>
    </w:p>
    <w:p>
      <w:r>
        <w:t>权锗云，葛甲编 其他作品：https://www.jiaokey.com/tag/权锗云，葛甲编.html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关键词搜索：https://www.jiaokey.com/tag/格言-汇编-世界  故事-作品集-世界.html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