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勇敢的贝艾特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勇敢的贝艾特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本书出售、求购地址：https://www.jiaokey.com/book/detail/11641068.html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关键词搜索：https://www.jiaokey.com/tag/勇敢的贝艾特.html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