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米斯特和猴面包树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米斯特和猴面包树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本书出售、求购地址：https://www.jiaokey.com/book/detail/11641067.html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关键词搜索：https://www.jiaokey.com/tag/米斯特和猴面包树.html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