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帕西家的侦探历险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帕西家的侦探历险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本书出售、求购地址：https://www.jiaokey.com/book/detail/11641061.html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关键词搜索：https://www.jiaokey.com/tag/帕西家的侦探历险.html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