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前进，乐队！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前进，乐队！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本书出售、求购地址：https://www.jiaokey.com/book/detail/11641048.html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关键词搜索：https://www.jiaokey.com/tag/前进，乐队！.html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