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滑行万岁！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滑行万岁！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本书出售、求购地址：https://www.jiaokey.com/book/detail/11641047.html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关键词搜索：https://www.jiaokey.com/tag/滑行万岁！.html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