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樱桃小丸子故事书  4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樱桃小丸子故事书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本书出售、求购地址：https://www.jiaokey.com/book/detail/11641023.html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关键词搜索：https://www.jiaokey.com/tag/樱桃小丸子故事书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