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狄得夫小子  6  生命的奇迹</w:t>
      </w:r>
    </w:p>
    <w:p>
      <w:r>
        <w:rPr>
          <w:rFonts w:ascii="宋体" w:hAnsi="宋体" w:eastAsia="宋体"/>
          <w:sz w:val="24"/>
        </w:rPr>
        <w:t>（瑞士）泽普编；江景译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狄得夫小子  6  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（瑞士）泽普编；江景译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本书出售、求购地址：https://www.jiaokey.com/book/detail/11640975.html</w:t>
      </w:r>
    </w:p>
    <w:p>
      <w:r>
        <w:t>更多相关图书推荐：https://www.jiaokey.com</w:t>
      </w:r>
    </w:p>
    <w:p>
      <w:r>
        <w:t>（瑞士）泽普编；江景译 其他作品：https://www.jiaokey.com/tag/（瑞士）泽普编；江景译.html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关键词搜索：https://www.jiaokey.com/tag/狄得夫小子  6  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