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书名：阿曼卡：阿拉斯加的雪橇比赛</w:t>
      </w:r>
    </w:p>
    <w:p>
      <w:r>
        <w:t>作者：周娅玲编文贾凡，张慧，钟海绘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总页数：29</w:t>
      </w:r>
    </w:p>
    <w:p>
      <w:r>
        <w:t>更多请访问教客网: www.jiaokey.com</w:t>
      </w:r>
    </w:p>
    <w:p>
      <w:r>
        <w:t>阿曼卡：阿拉斯加的雪橇比赛 评论地址：https://www.jiaokey.com/book/detail/11640950.html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