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快快躲起来  鱼类的自我保护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快快躲起来  鱼类的自我保护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本书出售、求购地址：https://www.jiaokey.com/book/detail/11640918.html</w:t>
      </w:r>
    </w:p>
    <w:p>
      <w:r>
        <w:t>更多相关图书推荐：https://www.jiaokey.com</w:t>
      </w:r>
    </w:p>
    <w:p>
      <w:r>
        <w:t>重庆:重庆出版社,1999.04 出版图书：https://www.jiaokey.com/tag/重庆:重庆出版社,1999.04.html</w:t>
      </w:r>
    </w:p>
    <w:p>
      <w:r>
        <w:t>关键词搜索：https://www.jiaokey.com/tag/快快躲起来  鱼类的自我保护.html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