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书名：西游大迷宫  第四十六至第六十回</w:t>
      </w:r>
    </w:p>
    <w:p>
      <w:r>
        <w:t>作者:胡政旋编著</w:t>
      </w:r>
    </w:p>
    <w:p>
      <w:r>
        <w:t>出版社:西安：西安地图出版社</w:t>
      </w:r>
    </w:p>
    <w:p>
      <w:r>
        <w:t>出版日期：2004.05</w:t>
      </w:r>
    </w:p>
    <w:p>
      <w:r>
        <w:t>总页数：32</w:t>
      </w:r>
    </w:p>
    <w:p>
      <w:r>
        <w:t>更多请访问教客网:www.jiaokey.com</w:t>
      </w:r>
    </w:p>
    <w:p>
      <w:r>
        <w:t>西游大迷宫  第四十六至第六十回评论地址：https://www.jiaokey.com/book/detail/11640896.html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