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幼儿能力自我测试：机灵小不点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幼儿能力自我测试：机灵小不点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本书出售、求购地址：https://www.jiaokey.com/book/detail/11640882.html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关键词搜索：https://www.jiaokey.com/tag/幼儿能力自我测试：机灵小不点.html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