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顽皮龙·幼儿学前必备·开心学拼音一本全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顽皮龙·幼儿学前必备·开心学拼音一本全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本书出售、求购地址：https://www.jiaokey.com/book/detail/11640875.html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关键词搜索：https://www.jiaokey.com/tag/顽皮龙·幼儿学前必备·开心学拼音一本全.html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