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书名：大迷宫：太空</w:t>
      </w:r>
    </w:p>
    <w:p>
      <w:r>
        <w:t>作者：光明工作室编</w:t>
      </w:r>
    </w:p>
    <w:p>
      <w:r>
        <w:t>出版社：长沙：湖南少年儿童出版社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大迷宫：太空 评论地址：https://www.jiaokey.com/book/detail/11640865.html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