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旧墨二记  世纪学人的墨迹与往事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旧墨二记  世纪学人的墨迹与往事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名人－生平事迹－中国－近代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本书出售、求购地址：https://www.jiaokey.com/book/detail/11640816.html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关键词搜索：https://www.jiaokey.com/tag/名人－生平事迹－中国－近代.html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