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书名：新概念儿童绘画</w:t>
      </w:r>
    </w:p>
    <w:p>
      <w:r>
        <w:t>作者：田秀玲，吕耀坚，胡世红著</w:t>
      </w:r>
    </w:p>
    <w:p>
      <w:r>
        <w:t>出版社：杭州：浙江少年儿童出版社</w:t>
      </w:r>
    </w:p>
    <w:p>
      <w:r>
        <w:t>出版日期：2001.11</w:t>
      </w:r>
    </w:p>
    <w:p>
      <w:r>
        <w:t>总页数：75</w:t>
      </w:r>
    </w:p>
    <w:p>
      <w:r>
        <w:t>更多请访问教客网: www.jiaokey.com</w:t>
      </w:r>
    </w:p>
    <w:p>
      <w:r>
        <w:t>新概念儿童绘画 评论地址：https://www.jiaokey.com/book/detail/11640798.html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