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游戏里的智慧.小班基础篇</w:t>
      </w:r>
    </w:p>
    <w:p>
      <w:r>
        <w:rPr>
          <w:rFonts w:ascii="宋体" w:hAnsi="宋体" w:eastAsia="宋体"/>
          <w:sz w:val="24"/>
        </w:rPr>
        <w:t>肖林编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游戏里的智慧.小班基础篇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本书出售、求购地址：https://www.jiaokey.com/book/detail/11640787.html</w:t>
      </w:r>
    </w:p>
    <w:p>
      <w:r>
        <w:t>更多相关图书推荐：https://www.jiaokey.com</w:t>
      </w:r>
    </w:p>
    <w:p>
      <w:r>
        <w:t>肖林编 其他作品：https://www.jiaokey.com/tag/肖林编.html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关键词搜索：https://www.jiaokey.com/tag/游戏课－学前教育－教学参考资料.html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