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书名：夹尾巴的大贝壳</w:t>
      </w:r>
    </w:p>
    <w:p>
      <w:r>
        <w:t>作者：葛冰编文；小禾工作室，萤之间工作室绘</w:t>
      </w:r>
    </w:p>
    <w:p>
      <w:r>
        <w:t>出版社：南宁:接力出版社,2005.08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夹尾巴的大贝壳 评论地址：https://www.jiaokey.com/book/detail/11640777.html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