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猫头鹰朱利叶特</w:t>
      </w:r>
    </w:p>
    <w:p>
      <w:r>
        <w:rPr>
          <w:rFonts w:ascii="宋体" w:hAnsi="宋体" w:eastAsia="宋体"/>
          <w:sz w:val="24"/>
        </w:rPr>
        <w:t>卡特琳·萨朗比埃文字）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猫头鹰朱利叶特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卡特琳·萨朗比埃文字）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本书出售、求购地址：https://www.jiaokey.com/book/detail/11640735.html</w:t>
      </w:r>
    </w:p>
    <w:p>
      <w:r>
        <w:t>更多相关图书推荐：https://www.jiaokey.com</w:t>
      </w:r>
    </w:p>
    <w:p>
      <w:r>
        <w:t>卡特琳·萨朗比埃文字） 其他作品：https://www.jiaokey.com/tag/卡特琳·萨朗比埃文字）.html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关键词搜索：https://www.jiaokey.com/tag/猫头鹰朱利叶特.html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