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书名：狐狸大侠  世界金奖卡通童话</w:t>
      </w:r>
    </w:p>
    <w:p>
      <w:r>
        <w:t>作者：柳杨文；曾真雄，周建伟</w:t>
      </w:r>
    </w:p>
    <w:p>
      <w:r>
        <w:t>出版社：北京：农村读物出版社</w:t>
      </w:r>
    </w:p>
    <w:p>
      <w:r>
        <w:t>出版日期：2002.01</w:t>
      </w:r>
    </w:p>
    <w:p>
      <w:r>
        <w:t>总页数：48</w:t>
      </w:r>
    </w:p>
    <w:p>
      <w:r>
        <w:t>更多请访问教客网: www.jiaokey.com</w:t>
      </w:r>
    </w:p>
    <w:p>
      <w:r>
        <w:t>狐狸大侠  世界金奖卡通童话 评论地址：https://www.jiaokey.com/book/detail/11640723.html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