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书名：小松鼠“嚼核桃”</w:t>
      </w:r>
    </w:p>
    <w:p>
      <w:r>
        <w:t>作者：卡特琳·萨朗比埃文字）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 www.jiaokey.com</w:t>
      </w:r>
    </w:p>
    <w:p>
      <w:r>
        <w:t>小松鼠“嚼核桃” 评论地址：https://www.jiaokey.com/book/detail/11640705.html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