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书名：山中奇观</w:t>
      </w:r>
    </w:p>
    <w:p>
      <w:r>
        <w:t>作者：帕斯卡尔·韦代尔·都里亚文字）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 www.jiaokey.com</w:t>
      </w:r>
    </w:p>
    <w:p>
      <w:r>
        <w:t>山中奇观 评论地址：https://www.jiaokey.com/book/detail/11640701.html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