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书名：河狸海克托</w:t>
      </w:r>
    </w:p>
    <w:p>
      <w:r>
        <w:t>作者：卡特琳·萨朗比埃文字）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河狸海克托 评论地址：https://www.jiaokey.com/book/detail/11640697.html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